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9997" w14:textId="42EA0B42" w:rsidR="00C355B6" w:rsidRDefault="00C355B6" w:rsidP="003855C6">
      <w:pPr>
        <w:rPr>
          <w:lang w:val="el-GR"/>
        </w:rPr>
      </w:pPr>
      <w:r w:rsidRPr="00C355B6">
        <w:rPr>
          <w:lang w:val="el-GR"/>
        </w:rPr>
        <w:t>ΣΧΟΛΗ ΠΡΟΠΟΝΗΤΩΝ ΣΑΜΠΟ &amp; ΚΟΥΡΑΣ Β΄ ΕΠΙΠΕΔΟΥ</w:t>
      </w:r>
    </w:p>
    <w:p w14:paraId="1FF586DA" w14:textId="32AD9BD9" w:rsidR="003855C6" w:rsidRPr="007E140E" w:rsidRDefault="00C355B6" w:rsidP="003855C6">
      <w:pPr>
        <w:rPr>
          <w:lang w:val="el-GR"/>
        </w:rPr>
      </w:pPr>
      <w:r w:rsidRPr="00C355B6">
        <w:rPr>
          <w:lang w:val="el-GR"/>
        </w:rPr>
        <w:t xml:space="preserve">Σπουδαστές με δικαίωμα συμμετοχής στις </w:t>
      </w:r>
      <w:r w:rsidRPr="00C355B6">
        <w:rPr>
          <w:lang w:val="el-GR"/>
        </w:rPr>
        <w:t>εξετάσεις</w:t>
      </w:r>
      <w:r w:rsidRPr="00C355B6">
        <w:rPr>
          <w:lang w:val="el-GR"/>
        </w:rPr>
        <w:t xml:space="preserve"> (Σάμπο &amp; Κουράς B΄ Επιπέδου)</w:t>
      </w:r>
    </w:p>
    <w:tbl>
      <w:tblPr>
        <w:tblStyle w:val="afa"/>
        <w:tblW w:w="3429" w:type="pct"/>
        <w:tblLook w:val="04A0" w:firstRow="1" w:lastRow="0" w:firstColumn="1" w:lastColumn="0" w:noHBand="0" w:noVBand="1"/>
      </w:tblPr>
      <w:tblGrid>
        <w:gridCol w:w="732"/>
        <w:gridCol w:w="2143"/>
        <w:gridCol w:w="1888"/>
        <w:gridCol w:w="1155"/>
      </w:tblGrid>
      <w:tr w:rsidR="00C355B6" w14:paraId="4814893C" w14:textId="389148A7" w:rsidTr="00C355B6">
        <w:trPr>
          <w:trHeight w:val="307"/>
        </w:trPr>
        <w:tc>
          <w:tcPr>
            <w:tcW w:w="618" w:type="pct"/>
          </w:tcPr>
          <w:p w14:paraId="14AFC7BA" w14:textId="77777777" w:rsidR="00C355B6" w:rsidRDefault="00C355B6" w:rsidP="007E140E">
            <w:pPr>
              <w:jc w:val="center"/>
            </w:pPr>
            <w:r>
              <w:t>Α/Α</w:t>
            </w:r>
          </w:p>
        </w:tc>
        <w:tc>
          <w:tcPr>
            <w:tcW w:w="1811" w:type="pct"/>
          </w:tcPr>
          <w:p w14:paraId="368DF6BC" w14:textId="77777777" w:rsidR="00C355B6" w:rsidRDefault="00C355B6" w:rsidP="007E140E">
            <w:pPr>
              <w:jc w:val="center"/>
            </w:pPr>
            <w:r>
              <w:t>ΕΠΩΝΥΜΟ</w:t>
            </w:r>
          </w:p>
        </w:tc>
        <w:tc>
          <w:tcPr>
            <w:tcW w:w="1595" w:type="pct"/>
          </w:tcPr>
          <w:p w14:paraId="7F3F696A" w14:textId="77777777" w:rsidR="00C355B6" w:rsidRDefault="00C355B6" w:rsidP="007E140E">
            <w:pPr>
              <w:jc w:val="center"/>
            </w:pPr>
            <w:r>
              <w:t>ΟΝΟΜΑ</w:t>
            </w:r>
          </w:p>
        </w:tc>
        <w:tc>
          <w:tcPr>
            <w:tcW w:w="977" w:type="pct"/>
          </w:tcPr>
          <w:p w14:paraId="389CF0D5" w14:textId="79ECC2B3" w:rsidR="00C355B6" w:rsidRDefault="00C355B6" w:rsidP="007E140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ΣΧΟΛΙΑ*</w:t>
            </w:r>
          </w:p>
        </w:tc>
      </w:tr>
      <w:tr w:rsidR="00C355B6" w14:paraId="41FEE640" w14:textId="77CFDDC3" w:rsidTr="00C355B6">
        <w:tc>
          <w:tcPr>
            <w:tcW w:w="618" w:type="pct"/>
          </w:tcPr>
          <w:p w14:paraId="56E18F99" w14:textId="77777777" w:rsidR="00C355B6" w:rsidRDefault="00C355B6" w:rsidP="00C355B6">
            <w:r>
              <w:t>1</w:t>
            </w:r>
          </w:p>
        </w:tc>
        <w:tc>
          <w:tcPr>
            <w:tcW w:w="1811" w:type="pct"/>
          </w:tcPr>
          <w:p w14:paraId="264EC164" w14:textId="21F623F0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ΑΝΤΩΝΙΟΥ</w:t>
            </w:r>
          </w:p>
        </w:tc>
        <w:tc>
          <w:tcPr>
            <w:tcW w:w="1595" w:type="pct"/>
          </w:tcPr>
          <w:p w14:paraId="365DE6E1" w14:textId="380DFB8E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ΧΡΗΣΤΟΣ</w:t>
            </w:r>
          </w:p>
        </w:tc>
        <w:tc>
          <w:tcPr>
            <w:tcW w:w="977" w:type="pct"/>
          </w:tcPr>
          <w:p w14:paraId="7C7B7F7E" w14:textId="37587874" w:rsidR="00C355B6" w:rsidRDefault="00C355B6" w:rsidP="00C355B6">
            <w:r w:rsidRPr="00090F11">
              <w:sym w:font="Wingdings" w:char="F0FC"/>
            </w:r>
          </w:p>
        </w:tc>
      </w:tr>
      <w:tr w:rsidR="00C355B6" w14:paraId="5EDE2A6E" w14:textId="28D6F624" w:rsidTr="00C355B6">
        <w:tc>
          <w:tcPr>
            <w:tcW w:w="618" w:type="pct"/>
          </w:tcPr>
          <w:p w14:paraId="6AD3F9FE" w14:textId="77777777" w:rsidR="00C355B6" w:rsidRPr="00A37010" w:rsidRDefault="00C355B6" w:rsidP="00C355B6">
            <w:pPr>
              <w:rPr>
                <w:sz w:val="24"/>
                <w:szCs w:val="24"/>
              </w:rPr>
            </w:pPr>
            <w:r w:rsidRPr="00A37010">
              <w:rPr>
                <w:sz w:val="24"/>
                <w:szCs w:val="24"/>
              </w:rPr>
              <w:t>2</w:t>
            </w:r>
          </w:p>
        </w:tc>
        <w:tc>
          <w:tcPr>
            <w:tcW w:w="1811" w:type="pct"/>
          </w:tcPr>
          <w:p w14:paraId="612A6FD2" w14:textId="63924D93" w:rsidR="00C355B6" w:rsidRPr="00A37010" w:rsidRDefault="00C355B6" w:rsidP="00C355B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ΒΟΤΙΚΑΣ </w:t>
            </w:r>
          </w:p>
        </w:tc>
        <w:tc>
          <w:tcPr>
            <w:tcW w:w="1595" w:type="pct"/>
          </w:tcPr>
          <w:p w14:paraId="3410B085" w14:textId="482FCA93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ΓΡΗΓΟΡΙΟΣ</w:t>
            </w:r>
          </w:p>
        </w:tc>
        <w:tc>
          <w:tcPr>
            <w:tcW w:w="977" w:type="pct"/>
          </w:tcPr>
          <w:p w14:paraId="59AD962C" w14:textId="3B10031F" w:rsidR="00C355B6" w:rsidRDefault="00C355B6" w:rsidP="00C355B6">
            <w:r w:rsidRPr="00090F11">
              <w:sym w:font="Wingdings" w:char="F0FC"/>
            </w:r>
          </w:p>
        </w:tc>
      </w:tr>
      <w:tr w:rsidR="00C355B6" w14:paraId="4E333622" w14:textId="736700AE" w:rsidTr="00C355B6">
        <w:tc>
          <w:tcPr>
            <w:tcW w:w="618" w:type="pct"/>
          </w:tcPr>
          <w:p w14:paraId="0C0E9615" w14:textId="77777777" w:rsidR="00C355B6" w:rsidRDefault="00C355B6" w:rsidP="00C355B6">
            <w:r>
              <w:t>3</w:t>
            </w:r>
          </w:p>
        </w:tc>
        <w:tc>
          <w:tcPr>
            <w:tcW w:w="1811" w:type="pct"/>
          </w:tcPr>
          <w:p w14:paraId="26A0481F" w14:textId="5D2521BC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ΓΚΑΒΟΣ</w:t>
            </w:r>
          </w:p>
        </w:tc>
        <w:tc>
          <w:tcPr>
            <w:tcW w:w="1595" w:type="pct"/>
          </w:tcPr>
          <w:p w14:paraId="6DFB9258" w14:textId="0273F903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ΓΡΗΓΟΡΙΟΣ</w:t>
            </w:r>
          </w:p>
        </w:tc>
        <w:tc>
          <w:tcPr>
            <w:tcW w:w="977" w:type="pct"/>
          </w:tcPr>
          <w:p w14:paraId="5192063A" w14:textId="70548637" w:rsidR="00C355B6" w:rsidRDefault="00C355B6" w:rsidP="00C355B6">
            <w:r w:rsidRPr="00090F11">
              <w:sym w:font="Wingdings" w:char="F0FC"/>
            </w:r>
          </w:p>
        </w:tc>
      </w:tr>
      <w:tr w:rsidR="00C355B6" w14:paraId="2134820D" w14:textId="6A05B204" w:rsidTr="00C355B6">
        <w:tc>
          <w:tcPr>
            <w:tcW w:w="618" w:type="pct"/>
          </w:tcPr>
          <w:p w14:paraId="1DB0A0FA" w14:textId="77777777" w:rsidR="00C355B6" w:rsidRDefault="00C355B6" w:rsidP="00C355B6">
            <w:r>
              <w:t>4</w:t>
            </w:r>
          </w:p>
        </w:tc>
        <w:tc>
          <w:tcPr>
            <w:tcW w:w="1811" w:type="pct"/>
          </w:tcPr>
          <w:p w14:paraId="1C1C5C82" w14:textId="3DD2D690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 xml:space="preserve">ΓΚΟΓΚΟΥΑ </w:t>
            </w:r>
          </w:p>
        </w:tc>
        <w:tc>
          <w:tcPr>
            <w:tcW w:w="1595" w:type="pct"/>
          </w:tcPr>
          <w:p w14:paraId="071597DC" w14:textId="38FDA56F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ΝΤΟΥΡΟΥ</w:t>
            </w:r>
          </w:p>
        </w:tc>
        <w:tc>
          <w:tcPr>
            <w:tcW w:w="977" w:type="pct"/>
          </w:tcPr>
          <w:p w14:paraId="778B2036" w14:textId="75ADD088" w:rsidR="00C355B6" w:rsidRDefault="00C355B6" w:rsidP="00C355B6">
            <w:r w:rsidRPr="00090F11">
              <w:sym w:font="Wingdings" w:char="F0FC"/>
            </w:r>
          </w:p>
        </w:tc>
      </w:tr>
      <w:tr w:rsidR="00C355B6" w14:paraId="5E4D2B4E" w14:textId="2F5FB2E0" w:rsidTr="00C355B6">
        <w:tc>
          <w:tcPr>
            <w:tcW w:w="618" w:type="pct"/>
          </w:tcPr>
          <w:p w14:paraId="766DEA50" w14:textId="77777777" w:rsidR="00C355B6" w:rsidRDefault="00C355B6" w:rsidP="00C355B6">
            <w:r>
              <w:t>5</w:t>
            </w:r>
          </w:p>
        </w:tc>
        <w:tc>
          <w:tcPr>
            <w:tcW w:w="1811" w:type="pct"/>
          </w:tcPr>
          <w:p w14:paraId="71C2E4BD" w14:textId="4215BCDB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 xml:space="preserve">ΔΟΥΜΑΣ </w:t>
            </w:r>
          </w:p>
        </w:tc>
        <w:tc>
          <w:tcPr>
            <w:tcW w:w="1595" w:type="pct"/>
          </w:tcPr>
          <w:p w14:paraId="5CCE133B" w14:textId="2F47D642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ΑΛΕΞΑΝΔΡΟΣ</w:t>
            </w:r>
          </w:p>
        </w:tc>
        <w:tc>
          <w:tcPr>
            <w:tcW w:w="977" w:type="pct"/>
          </w:tcPr>
          <w:p w14:paraId="055E0D93" w14:textId="2825E89E" w:rsidR="00C355B6" w:rsidRDefault="00C355B6" w:rsidP="00C355B6">
            <w:r w:rsidRPr="00090F11">
              <w:sym w:font="Wingdings" w:char="F0FC"/>
            </w:r>
          </w:p>
        </w:tc>
      </w:tr>
      <w:tr w:rsidR="00C355B6" w14:paraId="2AECF363" w14:textId="043B7DD9" w:rsidTr="00C355B6">
        <w:tc>
          <w:tcPr>
            <w:tcW w:w="618" w:type="pct"/>
          </w:tcPr>
          <w:p w14:paraId="518327D3" w14:textId="77777777" w:rsidR="00C355B6" w:rsidRDefault="00C355B6" w:rsidP="00C355B6">
            <w:r>
              <w:t>6</w:t>
            </w:r>
          </w:p>
        </w:tc>
        <w:tc>
          <w:tcPr>
            <w:tcW w:w="1811" w:type="pct"/>
          </w:tcPr>
          <w:p w14:paraId="2F9BB759" w14:textId="7A2C0E44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 xml:space="preserve">ΗΛΙΑΔΗΣ </w:t>
            </w:r>
          </w:p>
        </w:tc>
        <w:tc>
          <w:tcPr>
            <w:tcW w:w="1595" w:type="pct"/>
          </w:tcPr>
          <w:p w14:paraId="03D5A82E" w14:textId="76363440" w:rsidR="00C355B6" w:rsidRPr="00A3701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ΜΙΡΜΑΝΗΣ</w:t>
            </w:r>
          </w:p>
        </w:tc>
        <w:tc>
          <w:tcPr>
            <w:tcW w:w="977" w:type="pct"/>
          </w:tcPr>
          <w:p w14:paraId="79579F35" w14:textId="5159CEF0" w:rsidR="00C355B6" w:rsidRDefault="00C355B6" w:rsidP="00C355B6">
            <w:r w:rsidRPr="00090F11">
              <w:sym w:font="Wingdings" w:char="F0FC"/>
            </w:r>
          </w:p>
        </w:tc>
      </w:tr>
      <w:tr w:rsidR="00C355B6" w14:paraId="26779F7E" w14:textId="3183A8FE" w:rsidTr="00C355B6">
        <w:tc>
          <w:tcPr>
            <w:tcW w:w="618" w:type="pct"/>
          </w:tcPr>
          <w:p w14:paraId="5F41ED83" w14:textId="77777777" w:rsidR="00C355B6" w:rsidRDefault="00C355B6" w:rsidP="00C355B6">
            <w:r>
              <w:t>7</w:t>
            </w:r>
          </w:p>
        </w:tc>
        <w:tc>
          <w:tcPr>
            <w:tcW w:w="1811" w:type="pct"/>
          </w:tcPr>
          <w:p w14:paraId="7F419E8A" w14:textId="2438E8E5" w:rsidR="00C355B6" w:rsidRPr="0095767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ΚΑΡΑΣΑΒΒΙΔΗΣ</w:t>
            </w:r>
          </w:p>
        </w:tc>
        <w:tc>
          <w:tcPr>
            <w:tcW w:w="1595" w:type="pct"/>
          </w:tcPr>
          <w:p w14:paraId="136C202D" w14:textId="4C181CCB" w:rsidR="00C355B6" w:rsidRPr="0095767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ΓΙΩΡΓΟΣ</w:t>
            </w:r>
          </w:p>
        </w:tc>
        <w:tc>
          <w:tcPr>
            <w:tcW w:w="977" w:type="pct"/>
          </w:tcPr>
          <w:p w14:paraId="22F6F21D" w14:textId="7D64A959" w:rsidR="00C355B6" w:rsidRDefault="00C355B6" w:rsidP="00C355B6">
            <w:r w:rsidRPr="00090F11">
              <w:sym w:font="Wingdings" w:char="F0FC"/>
            </w:r>
          </w:p>
        </w:tc>
      </w:tr>
      <w:tr w:rsidR="00C355B6" w14:paraId="3B21F380" w14:textId="76B31434" w:rsidTr="00C355B6">
        <w:tc>
          <w:tcPr>
            <w:tcW w:w="618" w:type="pct"/>
          </w:tcPr>
          <w:p w14:paraId="562E6B94" w14:textId="77777777" w:rsidR="00C355B6" w:rsidRDefault="00C355B6" w:rsidP="00C355B6">
            <w:r>
              <w:t>8</w:t>
            </w:r>
          </w:p>
        </w:tc>
        <w:tc>
          <w:tcPr>
            <w:tcW w:w="1811" w:type="pct"/>
          </w:tcPr>
          <w:p w14:paraId="4DE1FF8E" w14:textId="27A00C65" w:rsidR="00C355B6" w:rsidRPr="0095767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 xml:space="preserve">ΝΑΤΣΗΣ </w:t>
            </w:r>
          </w:p>
        </w:tc>
        <w:tc>
          <w:tcPr>
            <w:tcW w:w="1595" w:type="pct"/>
          </w:tcPr>
          <w:p w14:paraId="7215CEEA" w14:textId="187B3726" w:rsidR="00C355B6" w:rsidRPr="00957670" w:rsidRDefault="00C355B6" w:rsidP="00C355B6">
            <w:pPr>
              <w:rPr>
                <w:lang w:val="el-GR"/>
              </w:rPr>
            </w:pPr>
            <w:r>
              <w:rPr>
                <w:lang w:val="el-GR"/>
              </w:rPr>
              <w:t>ΠΑΝΑΓΙΩΤΗΣ</w:t>
            </w:r>
          </w:p>
        </w:tc>
        <w:tc>
          <w:tcPr>
            <w:tcW w:w="977" w:type="pct"/>
          </w:tcPr>
          <w:p w14:paraId="4F1B0EA5" w14:textId="19C1A535" w:rsidR="00C355B6" w:rsidRDefault="00C355B6" w:rsidP="00C355B6">
            <w:r w:rsidRPr="00090F11">
              <w:sym w:font="Wingdings" w:char="F0FC"/>
            </w:r>
          </w:p>
        </w:tc>
      </w:tr>
      <w:tr w:rsidR="00C355B6" w14:paraId="4454900F" w14:textId="5C0D9E3D" w:rsidTr="00C355B6">
        <w:tc>
          <w:tcPr>
            <w:tcW w:w="618" w:type="pct"/>
          </w:tcPr>
          <w:p w14:paraId="20874886" w14:textId="77777777" w:rsidR="00C355B6" w:rsidRDefault="00C355B6">
            <w:r>
              <w:t>9</w:t>
            </w:r>
          </w:p>
        </w:tc>
        <w:tc>
          <w:tcPr>
            <w:tcW w:w="1811" w:type="pct"/>
          </w:tcPr>
          <w:p w14:paraId="00F5FA0D" w14:textId="11CAFD0C" w:rsidR="00C355B6" w:rsidRPr="00957670" w:rsidRDefault="00C355B6">
            <w:pPr>
              <w:rPr>
                <w:lang w:val="el-GR"/>
              </w:rPr>
            </w:pPr>
            <w:r>
              <w:rPr>
                <w:lang w:val="el-GR"/>
              </w:rPr>
              <w:t xml:space="preserve">ΠΙΠΕΡΙΔΗΣ </w:t>
            </w:r>
          </w:p>
        </w:tc>
        <w:tc>
          <w:tcPr>
            <w:tcW w:w="1595" w:type="pct"/>
          </w:tcPr>
          <w:p w14:paraId="77866F21" w14:textId="152F67C6" w:rsidR="00C355B6" w:rsidRPr="00957670" w:rsidRDefault="00C355B6">
            <w:pPr>
              <w:rPr>
                <w:lang w:val="el-GR"/>
              </w:rPr>
            </w:pPr>
            <w:r>
              <w:rPr>
                <w:lang w:val="el-GR"/>
              </w:rPr>
              <w:t>ΦΙΛΙΠΠΟΣ</w:t>
            </w:r>
          </w:p>
        </w:tc>
        <w:tc>
          <w:tcPr>
            <w:tcW w:w="977" w:type="pct"/>
          </w:tcPr>
          <w:p w14:paraId="117C833F" w14:textId="404C5FEC" w:rsidR="00C355B6" w:rsidRPr="00C355B6" w:rsidRDefault="00C355B6">
            <w:pPr>
              <w:rPr>
                <w:lang w:val="el-GR"/>
              </w:rPr>
            </w:pPr>
            <w:r>
              <w:rPr>
                <w:lang w:val="el-GR"/>
              </w:rPr>
              <w:t>Απουσίες</w:t>
            </w:r>
          </w:p>
        </w:tc>
      </w:tr>
      <w:tr w:rsidR="00C355B6" w14:paraId="4DC91142" w14:textId="70C3CFBE" w:rsidTr="00C355B6">
        <w:tc>
          <w:tcPr>
            <w:tcW w:w="618" w:type="pct"/>
          </w:tcPr>
          <w:p w14:paraId="7B276191" w14:textId="77777777" w:rsidR="00C355B6" w:rsidRDefault="00C355B6">
            <w:r>
              <w:t>10</w:t>
            </w:r>
          </w:p>
        </w:tc>
        <w:tc>
          <w:tcPr>
            <w:tcW w:w="1811" w:type="pct"/>
          </w:tcPr>
          <w:p w14:paraId="30D6FAE0" w14:textId="57EA434C" w:rsidR="00C355B6" w:rsidRPr="00957670" w:rsidRDefault="00C355B6">
            <w:pPr>
              <w:rPr>
                <w:lang w:val="el-GR"/>
              </w:rPr>
            </w:pPr>
            <w:r>
              <w:rPr>
                <w:lang w:val="el-GR"/>
              </w:rPr>
              <w:t xml:space="preserve">ΣΙΛΙΔΗΣ </w:t>
            </w:r>
          </w:p>
        </w:tc>
        <w:tc>
          <w:tcPr>
            <w:tcW w:w="1595" w:type="pct"/>
          </w:tcPr>
          <w:p w14:paraId="42633F50" w14:textId="5791E22E" w:rsidR="00C355B6" w:rsidRPr="00957670" w:rsidRDefault="00C355B6">
            <w:pPr>
              <w:rPr>
                <w:lang w:val="el-GR"/>
              </w:rPr>
            </w:pPr>
            <w:r>
              <w:rPr>
                <w:lang w:val="el-GR"/>
              </w:rPr>
              <w:t>ΓΕΩΡΓΙΟΣ</w:t>
            </w:r>
          </w:p>
        </w:tc>
        <w:tc>
          <w:tcPr>
            <w:tcW w:w="977" w:type="pct"/>
          </w:tcPr>
          <w:p w14:paraId="23058D48" w14:textId="4BC6D8CA" w:rsidR="00C355B6" w:rsidRDefault="00C355B6">
            <w:r>
              <w:sym w:font="Wingdings" w:char="F0FC"/>
            </w:r>
          </w:p>
        </w:tc>
      </w:tr>
    </w:tbl>
    <w:p w14:paraId="5D704C2A" w14:textId="77777777" w:rsidR="00732097" w:rsidRDefault="00732097" w:rsidP="00732097">
      <w:pPr>
        <w:rPr>
          <w:lang w:val="el-GR"/>
        </w:rPr>
      </w:pPr>
    </w:p>
    <w:p w14:paraId="6CE226EA" w14:textId="545A0BAB" w:rsidR="00C355B6" w:rsidRDefault="00C355B6" w:rsidP="00732097">
      <w:pPr>
        <w:rPr>
          <w:lang w:val="el-GR"/>
        </w:rPr>
      </w:pPr>
      <w:r>
        <w:rPr>
          <w:lang w:val="el-GR"/>
        </w:rPr>
        <w:t>Σύνολο = 9 με δικαίωμα συμμετοχής</w:t>
      </w:r>
    </w:p>
    <w:p w14:paraId="128FB9F6" w14:textId="77777777" w:rsidR="00C355B6" w:rsidRPr="00C355B6" w:rsidRDefault="00C355B6" w:rsidP="00AC058E">
      <w:pPr>
        <w:spacing w:after="0" w:line="240" w:lineRule="auto"/>
        <w:rPr>
          <w:rFonts w:ascii="Calibri" w:eastAsia="Calibri" w:hAnsi="Calibri" w:cs="Calibri"/>
          <w:bCs/>
          <w:lang w:val="el-GR"/>
        </w:rPr>
      </w:pPr>
      <w:r w:rsidRPr="00C355B6">
        <w:rPr>
          <w:rFonts w:ascii="Calibri" w:eastAsia="Calibri" w:hAnsi="Calibri" w:cs="Calibri"/>
          <w:bCs/>
          <w:lang w:val="el-GR"/>
        </w:rPr>
        <w:t xml:space="preserve">Ο Διευθυντής της Σχολής Προπονητών </w:t>
      </w:r>
    </w:p>
    <w:p w14:paraId="2EDDDBA6" w14:textId="5DE99D20" w:rsidR="00C355B6" w:rsidRPr="00C355B6" w:rsidRDefault="00C355B6" w:rsidP="00AC058E">
      <w:pPr>
        <w:spacing w:after="0" w:line="240" w:lineRule="auto"/>
        <w:ind w:firstLine="284"/>
        <w:rPr>
          <w:rFonts w:ascii="Calibri" w:eastAsia="Calibri" w:hAnsi="Calibri" w:cs="Calibri"/>
          <w:bCs/>
          <w:lang w:val="el-GR"/>
        </w:rPr>
      </w:pPr>
      <w:r w:rsidRPr="00C355B6">
        <w:rPr>
          <w:rFonts w:ascii="Calibri" w:eastAsia="Calibri" w:hAnsi="Calibri" w:cs="Calibri"/>
          <w:bCs/>
          <w:lang w:val="el-GR"/>
        </w:rPr>
        <w:t>Σάμπο – Κουράς –</w:t>
      </w:r>
      <w:r w:rsidR="00AC058E">
        <w:rPr>
          <w:rFonts w:ascii="Calibri" w:eastAsia="Calibri" w:hAnsi="Calibri" w:cs="Calibri"/>
          <w:bCs/>
          <w:lang w:val="el-GR"/>
        </w:rPr>
        <w:t xml:space="preserve"> Β</w:t>
      </w:r>
      <w:r w:rsidRPr="00C355B6">
        <w:rPr>
          <w:rFonts w:ascii="Calibri" w:eastAsia="Calibri" w:hAnsi="Calibri" w:cs="Calibri"/>
          <w:bCs/>
          <w:lang w:val="el-GR"/>
        </w:rPr>
        <w:t xml:space="preserve">΄ Επιπέδου </w:t>
      </w:r>
    </w:p>
    <w:p w14:paraId="10404703" w14:textId="77777777" w:rsidR="00C355B6" w:rsidRPr="00C355B6" w:rsidRDefault="00C355B6" w:rsidP="00AC058E">
      <w:pPr>
        <w:spacing w:after="0" w:line="240" w:lineRule="auto"/>
        <w:ind w:firstLine="284"/>
        <w:rPr>
          <w:rFonts w:ascii="Calibri" w:eastAsia="Calibri" w:hAnsi="Calibri" w:cs="Calibri"/>
          <w:bCs/>
          <w:lang w:val="el-GR"/>
        </w:rPr>
      </w:pPr>
      <w:r w:rsidRPr="00C355B6">
        <w:rPr>
          <w:rFonts w:ascii="Calibri" w:eastAsia="Calibri" w:hAnsi="Calibri" w:cs="Calibri"/>
          <w:bCs/>
          <w:lang w:val="el-GR"/>
        </w:rPr>
        <w:t>Γεώργιος Ζαγγελίδης</w:t>
      </w:r>
    </w:p>
    <w:p w14:paraId="1A88694C" w14:textId="77777777" w:rsidR="00C355B6" w:rsidRPr="00C355B6" w:rsidRDefault="00C355B6" w:rsidP="00732097">
      <w:pPr>
        <w:rPr>
          <w:lang w:val="el-GR"/>
        </w:rPr>
      </w:pPr>
    </w:p>
    <w:p w14:paraId="432F1DB8" w14:textId="77777777" w:rsidR="00732097" w:rsidRDefault="00732097" w:rsidP="00732097">
      <w:pPr>
        <w:rPr>
          <w:lang w:val="el-GR"/>
        </w:rPr>
      </w:pPr>
    </w:p>
    <w:sectPr w:rsidR="007320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294037"/>
    <w:multiLevelType w:val="multilevel"/>
    <w:tmpl w:val="95FC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755418">
    <w:abstractNumId w:val="8"/>
  </w:num>
  <w:num w:numId="2" w16cid:durableId="681706140">
    <w:abstractNumId w:val="6"/>
  </w:num>
  <w:num w:numId="3" w16cid:durableId="1224096420">
    <w:abstractNumId w:val="5"/>
  </w:num>
  <w:num w:numId="4" w16cid:durableId="1207446107">
    <w:abstractNumId w:val="4"/>
  </w:num>
  <w:num w:numId="5" w16cid:durableId="978802759">
    <w:abstractNumId w:val="7"/>
  </w:num>
  <w:num w:numId="6" w16cid:durableId="1203634442">
    <w:abstractNumId w:val="3"/>
  </w:num>
  <w:num w:numId="7" w16cid:durableId="833839411">
    <w:abstractNumId w:val="2"/>
  </w:num>
  <w:num w:numId="8" w16cid:durableId="105775214">
    <w:abstractNumId w:val="1"/>
  </w:num>
  <w:num w:numId="9" w16cid:durableId="1725908091">
    <w:abstractNumId w:val="0"/>
  </w:num>
  <w:num w:numId="10" w16cid:durableId="82818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3DC"/>
    <w:rsid w:val="00034616"/>
    <w:rsid w:val="0006063C"/>
    <w:rsid w:val="000C010C"/>
    <w:rsid w:val="0015074B"/>
    <w:rsid w:val="0015552B"/>
    <w:rsid w:val="00262382"/>
    <w:rsid w:val="0029639D"/>
    <w:rsid w:val="002A5B6E"/>
    <w:rsid w:val="00326F90"/>
    <w:rsid w:val="003855C6"/>
    <w:rsid w:val="00453B75"/>
    <w:rsid w:val="00563DB5"/>
    <w:rsid w:val="006340EE"/>
    <w:rsid w:val="0064542C"/>
    <w:rsid w:val="00652A9E"/>
    <w:rsid w:val="00672687"/>
    <w:rsid w:val="006A58A8"/>
    <w:rsid w:val="00732097"/>
    <w:rsid w:val="00791998"/>
    <w:rsid w:val="007B550E"/>
    <w:rsid w:val="007E140E"/>
    <w:rsid w:val="00847762"/>
    <w:rsid w:val="00957670"/>
    <w:rsid w:val="009F2630"/>
    <w:rsid w:val="00A37010"/>
    <w:rsid w:val="00AA046C"/>
    <w:rsid w:val="00AA1D8D"/>
    <w:rsid w:val="00AC058E"/>
    <w:rsid w:val="00B47730"/>
    <w:rsid w:val="00C355B6"/>
    <w:rsid w:val="00CB0664"/>
    <w:rsid w:val="00CB10E5"/>
    <w:rsid w:val="00E331FC"/>
    <w:rsid w:val="00E52BDF"/>
    <w:rsid w:val="00F223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C78C9"/>
  <w14:defaultImageDpi w14:val="300"/>
  <w15:docId w15:val="{02636BA3-2469-41CD-BD38-3932E5DD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E5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TML">
    <w:name w:val="HTML Code"/>
    <w:basedOn w:val="a2"/>
    <w:uiPriority w:val="99"/>
    <w:semiHidden/>
    <w:unhideWhenUsed/>
    <w:rsid w:val="00E52B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13</cp:revision>
  <dcterms:created xsi:type="dcterms:W3CDTF">2025-10-05T08:55:00Z</dcterms:created>
  <dcterms:modified xsi:type="dcterms:W3CDTF">2026-05-19T20:47:00Z</dcterms:modified>
  <cp:category/>
</cp:coreProperties>
</file>